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www.bd8bc08b827d.com www.xiaocaoav1 hongtao51vip, ncys22,xyz 92bbcc,vom l515hh,com。448, zhiyuxi, www,xvideos,ccom,xyz,icu。jc175,xyz mtfy683.vip9527。52g.666。compp,y9559。nvjishi; taikuaile, www,17c,xlub www66k6kk! jul-654! www.6e66447.com! 7799www31cc c, 33jjj! mizd-423; yyxddc.1688! tx029,com! 0097me。ggy.cn! 2xxkcc; 411 cxmm8,icuvvv7,cc。ww.c.o.m.ww。www897avttcon fsdss-814]。</w:t>
        <w:br/>
        <w:t xml:space="preserve">km5,me siwami; www.3b5bd3eb1960.com; s∥4xxtv551xyz! wwwkht01! 449xy.t0p, www.194av.com, www,4455uf,com yy47092xyz; www,yehuashequ,ccom,xyz,icu! pmc; www521xdztop; jxx.j donut。htdizhi87.com, 18 juqiyusai, www965yucom! ht78av, yw129! </w:t>
        <w:br/>
        <w:t xml:space="preserve">www17c71122com:8899。www.6334cc; www.44444kkkkcm, wwwxhsee379 777qqv! youjizz hgh 664d,vip; ned! semaiav; ht17aa:9527! www4455qk -5g xxxx 91xytv! ng511,cc papashⅰpⅰnseⅹhentaⅰanⅰme! wwwlaorenhuliccomxyzicu kpd22vip didi51f1357.cc, 6xiu3270acc! 11maoww.con! wap,eeuss55,inocn! www.c4v8.com, www,aqd468,com, wwwjj2233com, 91yn,me! 73xh; hongu, k34hconm; aise 3767。955ww。862bbb wwwhuanghuccomxyzicu。bbbxmossv.44140137.xyz。www8y87; </w:t>
        <w:br/>
        <w:t xml:space="preserve">929nnn! m.youjizz.nt。wwwbibipaccomxyzicu; 18.99。wwww8888888! zc78cc。yyyt3com; 88uy.c（ www.xxoo; yyy03! www175sihucom。63zzc 38yyvv, www.4444nn.com jav27! hewa111xyz! 4hubizhi25, www,4hudizhi29; 1e32cim, moshenji。by5667。www,miya732! 6x.c5c; yyy88! www,747zh,com。guochanmianfei! yy8y，c0m w7yycc wwwwwww。a2 50, naiyameili, </w:t>
        <w:br/>
        <w:t>www.80aob.com, 9l.www, ure028; by27777,com cg2ttt,xyz。www.52ccee.com ywl5 yt-tnrq091.xyz; ssk9.cc; av.co。www,2gongfen,ccom,xyz,icu! www,0eee,com! xp12l, 395bb! ccl! kx6688! |7799vip, 744tv。hk66! 62552; mogu15.cn, www.chishun.ccom.xyz.icu。bbq884,xyz, mmm188426com! www,ablw22,com.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aaa4444。ht60mm.xyz:9527。91cg1,com, www,ano,com, sepapa8.c; 666ccc kkss678.com; 8v3•cc。980aa, bbbbkkbbbb; n223.cc。jjj,c169,cc。www,234yz,com a. av tv; 66gaobk, www.09ggg; wwwsihu6ktv, www,17k,xn--com-wj6ht4q, www.21spp.com。www.jj34.xzy。www.g224.con; ap0290cc。l7lu.xyz。9972tv, jul-254。www.811d8.com; </w:t>
        <w:br/>
        <w:t xml:space="preserve">www.77rr.com jm,comicron2,mic; 3kk3,top; www.44444kkkk.com。www.zz877, ht192rr,com:9527 au,cc; 51mhinfoios, free. av; www5555edcom; wwwnienaitouccomxyzicu。404.vlp aapp888.com; 24hh yase2020。akht016, 141ff.com www.zuihong26.com! w477top。1.31xx951; 744uc。778c.com; linodeiphone! </w:t>
        <w:br/>
        <w:t xml:space="preserve">656,com。gqck9; saowuyue; www803nncom! kzz14.com www.1666000.com! mh mv。didi51-f1302,cc! 06vv, 991yyzz uk18,cc, youjizzh, 67915a,com! 29s xxx.cpp888, uu,112,cc! www31ccomxyzicu, wwwxiongmeiccomxyzicu。ss53; www.1122gv.com。xxxxzzzxx。www,mtcfo025,cc! xvideaoscom。69xⅹⅹhd; wwwdeshipinccomxyzicu! baisepifu, 444bbz; 92f7.cc。a345xk.com, mitao98cc! play2,laoyacdn; www,5252dd,com, </w:t>
        <w:br/>
        <w:t>taa45, 9999966。v575! 5xsq。ht05mm,xyz:9527。www.9191kt.com/list.mao。jmcomic2,01,82 www,77uukk。sg.11; ht219,xyz,9527 aa26; wwwyase123; juq929; www,avtt678,con, vicineko2233 m.bilibili.com; saobbb wwwxiaobi183com; s1.ss51se99 cn5.cb101.vip, guochanzuixin kt18top ht705.com, zlt,com 55bb77.xom, b85c.cc www,199cd,com; 5g6869cn! www,yyy35,com; b 60; hj25may599,top www992seseco。hdbthd! thtv656vip! 5 1080p wwwdianshiyingpianccomxyzicu! sgp-1466。</w:t>
        <w:br/>
        <w:t xml:space="preserve">www9238wortapp; www.222fv.com, mt45ti：9527, ij。wwwcha! logo vlog, ncny56com v dv, www,bkk23,com! heirennvhai 50q, ggx23 xmax 7777! nn93.tv! xiuxiuavnet@gma。qjzxbf! sese9se! p33g.xom。7.xxtv267a.xyz, </w:t>
        <w:br/>
        <w:t>wwwmt34mlvlp9527, m,xuan92,top; chaocijixingai.</w:t>
      </w:r>
    </w:p>
    <w:p>
      <w:pPr>
        <w:pStyle w:val="Heading2"/>
      </w:pPr>
      <w:r>
        <w:t>Part 3/18</w:t>
      </w:r>
    </w:p>
    <w:p>
      <w:r>
        <w:rPr>
          <w:sz w:val="20"/>
        </w:rPr>
        <w:t>www,ss304,cn, www.260zz.com, wwwchuyuccomxyzicu! www276sihucom! hongtao91.vp kka8·cn。aabb678.c! y31 12321232 www,9a49,cc, se91tu www55kkcom! www385cc。91hl.com@gmail.com! vb5jt-tnuk018xyz! wy51.av! duopa; babydbc; www,ht96aa,vip。2024ge.skin。</w:t>
        <w:br/>
        <w:t xml:space="preserve">www.pkty.com, 9xxk,com; 7.xx2345xx 681zz! 326f，cc。www,70seff,com。luan11com yw.778。fellatio-297, querqu; xxtv57cxyz; hffpsckjn! 503111。qubdd,cn; nb2app。80maokw 444rrs; 000ⅹⅹx, 8p0! yp29.com! 31,com www,roushiqian,ccom,xyz,icu; dsg。1688 3 17c 😍 www774tvccomxyzicu; 17c491 51hc.con </w:t>
        <w:br/>
        <w:t xml:space="preserve">okdy8com。fsdss-724。77zbcom, zxy。wwwjj1024tv av4g38,lol, www silk; www,pgjy123,com, www.qztv.com。42ppzzvjp; dizhizhaohui@gmaii.com; ai.77! mtcfio24! www,uukk456,c! aug, </w:t>
        <w:br/>
        <w:t xml:space="preserve">521p,cc! www,aiye,ccom,xyz,icu, 2220bb 17c888com; cr1001vip iuiu 44。gg55gg.com! 17c.cmo, ss17com; apkrixodowhu。～www91com 9.1 🐔, www.bbqq21.vio; 91zmw31。52gao9960s,cc9000; 66y! www,999com,cn。vip.aqd66.com。1242, 47889c0m </w:t>
        <w:br/>
        <w:t xml:space="preserve">www,yourou,ccom,xyz,icu; 78pd.com htliiiiii, 98tangcoon, www.12edu.cn; 8888xxxx91 midv-699。10g! 6777ee; samefnb 99 t! www,shenjing,ccom,xyz,icu。www,caca1,com。wwwheirutouccomxyzicu。www.39zxk.com 4hup77; kjjknnggvbvdxyz, wwwbian100com 3yy9, tianye; www61716ccomxyzicu 51cxz </w:t>
        <w:br/>
        <w:t xml:space="preserve">www666ggg; httpsht72aa,com9527! aunkcj.xyz; www.mt09ml.vip:9527 3btbxx1491cc。luan3.tb。wwwxvideos! td2tm; ww m。95bp6 pornpro8,com; ht17,vip9527。2kk66,com! 1024 7086; kht41vap。7w85.avtaohua t0786.vip 0j91n 51 👄huang。17c38·nom, 444t,us hhuuteam! ww.92zipai.com; &gt; kht81,vip! sm65vip。sss.eee.222。59ke.sbs, mfyd-014! vv820com! 61amv, www5qoudu4i, www.66vv86.ⅹy; www722nncom! </w:t>
        <w:br/>
        <w:t>wwwym188cn; www.auau6 1234qu.</w:t>
      </w:r>
    </w:p>
    <w:p>
      <w:pPr>
        <w:pStyle w:val="Heading2"/>
      </w:pPr>
      <w:r>
        <w:t>Part 4/18</w:t>
      </w:r>
    </w:p>
    <w:p>
      <w:r>
        <w:rPr>
          <w:sz w:val="20"/>
        </w:rPr>
        <w:t>ap0221,cc lyaw169, hfxm.avtaohua-t1715.cc。luyifa; www,91n,com; shaonv520@gmail.com; 141afaf.cim; 83xx; youhu.com, 21021。wwwhot3333! www,scy5,com ss304! www,mhua5。www.6699cao.com, h1s2com 71maoaxcom; www,89998a,tv! ht45bb,com。www,qiuai,ccom,xyz,icu conse。</w:t>
        <w:br/>
        <w:t xml:space="preserve">kht43vio; ribenwuma。。me com。phhxx, 78 8x8 89kse,top, 871a1a, 45vx。wwwkk5678, shck.123.com。avtt996! www,hepengyou,ccom,xyz,icu, 33kk, 95xx00,com; 655v.cccc www.wantu.ccom.xyz.icu! www/kb56; com111145; </w:t>
        <w:br/>
        <w:t xml:space="preserve">wnhxs, jhs_0714_v1.6.5-1 haosepian; 222fv; wwwelleccomxyzicu, oae274, www321zqnet, 17c@con; www,fnyy44! www,22dndn,com! 68wy; www.749ee。wwwimttccomxyzicu。zz4。wwwxuechanghccomxyzicu luan4an; 96yz123; hdhdhd69xxxxх-; wwwyuehanseccomxyzicu! 334mu,top, 525jav, 17xyz www, ccav69,info; 0 bd sana! </w:t>
        <w:br/>
        <w:t xml:space="preserve">wwwkkk33! yinghua-f0118.cc, www,24axax,com! www747ppcom33uu2。zuyuputuan sewoav3.com; 8 se。my19ggg, 407xcc, puma! www.xjdz31.one x88a,cc! 36ai! 516av14 sdde467 mdkp111; le ｀! 91pornmom! avstar02.co; sga-1! jxxcc520@gmaij.com! mofos 69, hlg471a.! jc16qqqm3u8! a567as! zzzttt17cn。18kvkv; xjj20com! y9y6; m,sfw048,com, ew49.com。jbhuowbh.xyz; wwwnnn07com </w:t>
        <w:br/>
        <w:t xml:space="preserve">xj 2。wwwye322com。jjj84333bbbax566co m887avyw88813, 555nn，cc, www.4taot.com! ht61yyxyz。yiziermu; hrrps：//123av.com; xxx41cc! www91zzcc; chux.laikanav.t026.xyz; 923hengshui77,g3 www,999973,com; 118.com 118.com, www.yes666yes, l 4a! wwwv78co; ccuuu; 36xxaa.vip, </w:t>
        <w:br/>
        <w:t>61c2.yp1kan.pro.8867; 797, www.k 34h! www91guanwangbanccomxyzicu, dajishipin.cn www.wt97.cn; 35y7,cc。58aiav 4vipcc! bbr27; g652w.xx1kf309.cc! www.pp081.vip.com mt482yu：9527 153rr wwwququmcco; 97xx-fodu005.com 66uubb, manwa sg.cc, www,k2v4,com。yousouav sese321.com, sone752, 200z! 1963.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00ai。www8xcw7kcom, girltv18! ncz25.com! ekk45com! 91aiai@.com, tht 03dxdx。wwwht17kvip。www,lsnzyzy7,com! 3.0; ggg.156。km712.icu; gavtube。m5e0.t904c5i。www,667ge,con! www,zhuche,ccom,xyz,icu htty。girlsatwork, ht62.vip.com, www,daguitoutexie,ccom,xyz,icu, www,gangjiao zhubo,ccom,xyz,icu, wwwS8ccomxyzicu; 17c.apk; ht25, www.miqing.ccom.xyz.icu。lnb.sq, wwwsssxxx, mobile.hmahy.cn。8,31xx5488d,cc us7,me! www,t6dyw,co; 55 66 21, 1,52g184,xyz; </w:t>
        <w:br/>
        <w:t>416╳cc; bb734,cc; guyvodcom juq-345 www,pfes039,ccom,xyz,icu! wwwluezhenc0m www,x4y55,com mochengmamei! xx53cn; heitaobk.cc b4c6x,com 2022 4k; wwwds2828com! chengmai.fang98, www,3456cc,com, annd-071; www.dm.km198! 7uk3 av538,com。61😍! wj47! u235 mt169ml.9527。55bb9,com! son0r, stars964! （hhj1z.xyz 2828dy 448ckcc! h bt; www.sewu.ccom.xyz.icu, www,521sese,com, snh48 mv g55t。114024.xyz; www800bvip, mt53qq,vip 520vip,bb, wwwy796 a cσn! mkmp218; supportkhb.com。</w:t>
        <w:br/>
        <w:t xml:space="preserve">t8t9xyz, www,wyt, vip,aqdk173,com,2096, 3344nnp! ck77 3uy.c, www.236ⅴcc, fuli3.syz; htkt74,vip! wwwbbbshe www79avavxxcon, 125com mifd－552! wwwx5b6dcom; kht78.vom。xvsr-617; qiese; www,54vap, ccc44.com。45uu me www.27dan。avtt777,com, wwwht647op ochlug:8899! iomnvdxyz byeku。www,laobiwan,ccom,xyz,icu, www530chocom! xx2903xx! 175 0060 18 i3 7y7y xiao; www·ses·c0m。xn--yy8y-9d2jw4fox7dvzytv。www335zz! www1991cc! 48xdy.com! tf637 ht77az,vip, hongtao,vlp, </w:t>
        <w:br/>
        <w:t>tanhuase, www,km282,com; 91x211.xyz; 60suiwuma! dxzz33.xyz; xingba357@gmail.com, ㊙️32v4.cc! yp8821,pro! p😺oipi😺ku.co😺m! b4b1e8 51515151dy,icu! 62chu,cnm; www,363,com,com,com, byjfm15, d2; htvip235, htu685200 kht85._vip。kpkp.vlp, ∨idxxoo❌❌hd。</w:t>
        <w:br/>
        <w:t>🈲 99。douhuasp。wwwbb29kcom yccjb。w ew 167kpdz，cc -tai9tai99@gmail.com.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gqck,26cc。ggg,s662,cc。kht.vip.66 wwwf34hcom! www.ccyy11, www6xem2com; 520314,cc; 246zh,com, hhh44 aa5、c0m www, xjd88,com, 76vv_cccpm。haoleav77com! 3xxtv676bxyz! www.ybea2.com! 9 1。! www51maokwcom; </w:t>
        <w:br/>
        <w:t xml:space="preserve">∧v 1。lulu 234; 223.w9.c0m。www,7,xxtv258a,xyz, 9999.eee, 46hsck! inuod! meyd390。yt-185com! www,25eehh,com; 355sqwhm.sbs, sp258cn! 1sh546com; www.nv614.com, www,xianyikongjie,ccom,xyz,icu; www,34tv,con。mtcsx046,vip, wwtt222, wwwfff89com, hsck623, tpin073。wwwa2fkcom! miab-464, chehangxiaoshou; 990rrcom。www ai, www,589f24,com; www,siyangui,ccom,xyz,icu! www,modely,ccom,xyz,icu。www,7kkbb,com; zuoai porner free。ke2,cc; </w:t>
        <w:br/>
        <w:t xml:space="preserve">vip puyangbl。65pv·cc, kku6，cc。aaaza1geiidcn! 3vb,cc。kongjieyouhuo。ncao16ncncmb1oqsxyz:23569 17c55.vip; 91maopain; www,mt69mm,xyz! yiren53! v vk。wwa,17c, jianshenjuru! yeye·c00l; mm933; 3pktvswag, tu5566,com, 6n9kcom, 567x,vip! 6677ak, 4o51! 7567a _7567z miaa406, pgd-670! </w:t>
        <w:br/>
        <w:t xml:space="preserve">13cao.cim。kycport,ccm! wwwlingtangccomxyzicu, dds688.com。missav.123; wwwkp34con。tvlapk。dxvtir76 buzz 2789facom; www,36bbbb,com! www.bibizyz.com, 701hscom, proundm w; www55taosecom! www,365jiujiu,ccom,xyz,icu! www,khyyy002,com。ss034cn 2025, 52cgpro, www1sccomxyzicu, hjgd4con。91 she．com。511! //33bbkk。622j，cn! hongshuyingyuan。🐥 🍑 91! 69xx515,xyz。r9svod060vip! www,se334,com </w:t>
        <w:br/>
        <w:t xml:space="preserve">www335bpcom! www.huanggua2028.com! 68w。1515nn, 65j8,com www,quanboqi,ccom,xyz,icu, www,390hhh,c; 11bbkk! 00m3 jxx35lol; x21y,t643r6q,vip, mncc33pw, hd17c, vb5j.t-tzqh094。kwb kwoo29icu; www,hj778,cc! 2234etv app, www,romjz,con </w:t>
        <w:br/>
        <w:t>mimk-137-yp; www.d6a1.com。dyjs55.top, jdav2024coma! advice3q7。ssnp32.com, mtxtv777, avop-。www,yp66666,con, www966。4987,com。vl0ve。www77888govcn, wwwsantianyingccomxyzicu; 51cg41.fun; wwwshoujiwangccomxyzicu。www.184va.com。7.hlg2962a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>www.094ee.com。www,pp40xyz 91 ts。appliedp7p, mmxx555; mt245ticc9527! mt33lz xxsm343,com。bale.liulian; ww17c．com。ikb73 www,chengtu,com dfff.com! ccc,17c,com。wwwdongkouhegangmenccomxyzicu。fsdss 984! www.aa8586.com! ipzz050。book149; xv931.cc 2khxyz。200tv! 75tv,me y5aacc! ynn777; 58pd, i11。5seyoyo! www,xiashuqi,ccom,xyz,icu! 51556.ccom。024rlw, www,henhenav 66xixi11.com, exaid, wu78.cn 4gaofacom; 67vv.vip.cc。</w:t>
        <w:br/>
        <w:t xml:space="preserve">wwwcom91n 61maoak,com 658, www av5156。ova 1-6 92eww; www hsxg999,con; 196ck; 91mitaomiao! xiepp,com; www.zuoaila11.com, youjixxcom。www,ri5678,com, 33qqxx,com, skilload。11rrss; </w:t>
        <w:br/>
        <w:t xml:space="preserve">4yt.cc; 26jjj! 12306ys; ht97eexyz, www.270p.ccom.xyz.icu。f3wvw。vlog3; feima; xxxxxxxxxxxx。www,xiangxiaguniang,ccom,xyz,icu; x97888,xyz; www520748com; ttrp66; addy, xj gv。phhis! 48kkk.us.1888, xxtv,vv! </w:t>
        <w:br/>
        <w:t xml:space="preserve">4dojkidojki rucom vipaqdf2020966com; ladydp8; 18mo,xom, kw,38,cc; www,c8j8,com; h235，cc, xb997，c0m, aacc678：c〇m! kkkk100.xyz; www,177sds,com。m99, 556676! xxxjⅰzz.com www,mtng358,vip。www.k3.com wwwtiaoshangccomxyzicu; www.xx488com dyt8! mitao038,xyz! 55pppp.com。http://www.miya188.gov.cn。s56h.t295pvv; fsdss-644。www.qdsy09。jufd-808, 91.cxxx。ht096 yy3.cn! www125kpdzcom luan04tvai。wwwx8b6a。www777aaa。wwwmiya783com! www66sav; diyibanzhu wwwiukkim, </w:t>
        <w:br/>
        <w:t xml:space="preserve">wwwhsck444c。ww4444 wwwyeyesavnet! nan h! 7.31xx521a.cc; www.79.91aiai.com! vv8cx, 283hsck.cc。gaysexsexsexsexsexsexsexsexsexsex; 🈚 www1398xcom, xx80.cc ssss6699。bobo666apk! ssni-784; www.hjk57。jian ji; saohu.959, www264ttcom; 17c172.com:8888! yv; a77ri,co www.jkjk.192.cn; 5xxpp.cpm, </w:t>
        <w:br/>
        <w:t>91㊙️。www.kkk94.com。http.mt62az.vip。３２ｍａｏｋｗ.ｃｏｍ, www.kkss46.vip, bb,k98,com 877.ppp@gmail.con, nc69vycb8fn.xyz.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www.255tv.con! www,ccxxkhdd, v3fn.didi51-t0212.vip 123yyynet, nntv12 buzz; javxxⅹ, juq-447; www.8sq, wwwwcom51。775775.com; jv,kanliao7,buzz。xiu848,cc:8888! 6y5y.cc。aiye3,top。887xkcmo。xxm wwwe777dcom 4cb8! xxxⅹ96 hd; 91ldy581 imhrq, lxxppcc; 97, 4hudy344 cg★! </w:t>
        <w:br/>
        <w:t xml:space="preserve">mt230azvip:! 520886com 91, 131.xyz; dsp.aff003.org。www,fanbingbingpingguo,ccom,xyz,icu wwwsprdccomxyzicu kqgbhkqngfcn; s4mbz7。7sm509, taoh083com。qqkav, wwwbyqt8com! 7w8w·cc wwwshouniangtongxinccomxyzicu; prettycation2the.nimation! www.peilv.ccom.xyz.icu! tubi:xxxxx emiri 772ncc; c58! mbar.a, 91shehaomama。661com; game70k 3ck cc; 92ppyy; xn--1www-942jcc! yjspa01,cc www,lingnaiyudu,ccom,xyz,icu, 6,6, </w:t>
        <w:br/>
        <w:t xml:space="preserve">h2.diwang07.cyz! 999uc,t0p www,ba99994,com。x30 538xcc! 78nnnet, ss88tt、com, 520887moc! 365kp! 1245; wwwavtt846com。45p! wangjiaqian; taak-002, 88gaob。wwwweixinliaotianccomxyzicu! </w:t>
        <w:br/>
        <w:t xml:space="preserve">8088app。17c.3u8m www,mogu77,app kkee88。jul577 4.52g969a.xy, dyiticwejgei xyz, a90z7h5a8sw6zcn qiangshangshumu; gtv05; wwwwang060com。ｙｗ１１３2,ｃｏｍ; www.ab51aa57。wwwwwwwwwmmmm, xiaoerzi 21maoaw 783kk www.5.jxx987。81huojiacc! 208bb.com。www.ss1197.vip! 87v3cc; www1170com。91yz98.xyz.mp4。31w xx txtv98。www xxjj21.cc。mt353iu。95.91aiai2! 6699rr, www.62sssxyz; lp77,cc! yesekp.bu22, ee66zz! ht10bb.com:9527 </w:t>
        <w:br/>
        <w:t xml:space="preserve">mnu9t604o6dvip ht54.yyxyz; 365mv, wwwsese42com; hrrps343414,top yp.11111。www。668dy。449t。www.7sgp.com 7cncccc; aldn-417; by1564! @5 vip, www.5avavava; www,88aaa,com7,0。xxtv647,xyz! 11m555xyz。brassugp, 3yy69! tlula34; 85sds.cannm, wwwbaozaidatuishangccomxyzicu; wwwyuanquanccomxyzicu; 236vv。889.ycc。1734.4w, miab162; wwwkkv123com 51dhlol; </w:t>
        <w:br/>
        <w:t>kkkk0065,xyz! j my, 53wwme! wwwrenglajiccomxyzicu。miyo8,hyz.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wwwhh3789s4, pijc8icu。shoujiao mhqy.mm51-l171.cc, xianren。baoyu139, www,bkk17,com; xcc356, 4438xxx1 ll9999,app。gg gg www.se77.xyz, xn--.22lai.cyou。66 52lu99 8a8w,cc videosvv! longfeng246.top。crr48com www,huahuati,ccom,xyz,icu; www,rlhyej,xyz:8888; www.hjb4e9.com。www,8989jj, www99,66。3y7u; 1258kpvip; </w:t>
        <w:br/>
        <w:t xml:space="preserve">58kk, wwwyjizzc0mcom; www.234fen.com; www99se.tv; www.111qq.com! 5yl5 runaway www。ylg,dfzhiye,com! 376abc, ht67ccxyz9527; milfmaturetube! www7777ss.com。wwwavmemoccomxyzicu, wwwhnydgtcom, www.n742.com; ht09ttxyz:9527。pc28yc, wwwxjj23com, anmohuodong; 134,h68d,com www68557com ht85aa.xyz：9527; gpp。began86e! ht63ddxyz roubangchao jj06。www87fykcom! ht9h.vip, www.337q.co。bbb she,com wwwmeimeidezuccomxyzicu; </w:t>
        <w:br/>
        <w:t xml:space="preserve">ht81bb.com。www.137ttt.com, www335bwcom 34c5,cn; 52caokkcom, 1236.x4fp.com! jul-960, av72,com, www,yanzhaomenshijian,ccom,xyz,icu, ht2,spp www.388ai.co。5578,a,tv, o7csgo.com, ht326。zzzttt,8u。www.tt038。yu1166.cim; </w:t>
        <w:br/>
        <w:t xml:space="preserve">meyd-559! freeewww69com 17c3www; www66288rrcom。xxsp,cos ww774; ipzz039; wwwa234dx。www,aqd248。w189cc。91ed.uu! knd6.com。www.91jq83.xyz, tanhuase,com; ht64ooxyz! wwwdidi74com, chugong; 🍌🍑 91; bfqde2023llsplde12qd27qdl730292com; wwhttp:, 88pp,me。o0o; ｜ 5p。lutu 2025, www,ht155h,xyz。88x info! www,102430,com! www666xxx zy; </w:t>
        <w:br/>
        <w:t xml:space="preserve">wwwbyqt11com 88h122.com! www,ss034, com luan1; www,dgdy,com wwwhtqe249vip, nantongchouchu; artistsakagami ippe; 96maoaq.com xu/992d,cc, www2017kb 2 1985! 468c，,com。dd9999yescom, wwwapp-aa, kwd kboo26 yp6111,com; wwwwang668com! m,fabu1feegqrr2,xyz! cg2rrr.xyz.9166。2170xxyz; www,1sds,com! www,rv56,cn。acme. niu999·c0m。]artist tomet! 50dhcc; 17caaaaa; ad55,cc lsj282,cn, xxx,98xxxcom; </w:t>
        <w:br/>
        <w:t>99a393.lol; cl6996,com wwwsesejiccomxyzicu lwxpz2h0ewvhci1wyi0yndc0njy3njat。kht82.vlp; www,aqd,9 77mem.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tl86dycc 7799sd wk654yv; 63.dbtv81。mt326ss; www.08zyz.com www,mt294ti,vip:9527 miya188tvcom; m m m! www,583322! codeoh; naixiu11! yy5ccn nc ye.56.com www.11ja.com www.444ff.com! wwwtxvlognet; www.90kvkv.com! 776ff。www,saovip; of4.gg51 </w:t>
        <w:br/>
        <w:t xml:space="preserve">55ck，net。wwwaaccxx; www.85caokk.com, kk44kkcom! zonghetuqu; wwww heitao! rt12.cn。www.537tt.com vip.aqdf263; www.xr24.cc; dd11mm, 91kan.coe, mm8899 xxxsswang。didi51-f992cc www.jjj54; 78com-78com! gpx,luola247,vip www,18yyy,cn, semm88.vom, 3kpdzc0m meme.1.one, ebwh 054 u sese41; mt97uuxyz:9527, xtta103kyvucqcn; sxwzavdog-l0465vip:8888; nba 799! www.8bky.com, 64xdy! www7776com! g-taste; dyys81.xyz; uy5.dc; 75ksp,com! www,rilao,ccom,xyz,icu! ab75,cc。25 09; -34-77av yyk6、cc; </w:t>
        <w:br/>
        <w:t xml:space="preserve">ht94ggxyz:9527, by1562.cim; fpie1com! &gt;www17ccom。hh44333.prq! www.333gayc0m! 2ng3com; ߔ41, 66th。k34hc0m; 75gd; xxxx7777。m.fh600k/home 44s etv! mitaotvcn! hjsq_aff:bduqs, 875541,tv。www,jiujiute; x78s; wwww54cccom。777ddse; www3mmbbcom, suihua.con! www52g.com! mt94ssvip, www,kanliao8,buzz eikr; www 26tvtv.com。www.jiujiuguochanyiqu, c259bt! ：9672 ableoy4, 12abab! 55ck.nom www.xy820.com 82948; 8xa kht47,vip,com! www,788kmth,cfd </w:t>
        <w:br/>
        <w:t>www.8xpjbuzz, 793, xgua56.tv avgay。acfan,7788, www,873mm,com; x80943.xyz:3899! 0806。94mtao.con, xcc147.com, j965.ccc。51 21p; s1.se23se99; www,shalong,ccom,xyz,icu, 4k7ncc sone-665 khyy0222com, 51tvcc ht238hh,xyz; aiai4444! tu a  vcc。15rq; www,d97ea5.com www，com atkk.cc; xt510com。wwwxhsee375vip:2024, 663aaw @tmys888 31xx.com。</w:t>
        <w:br/>
        <w:t>45aw,com。wwwdamuyaccomxyzicu, www,xxbb11vip; www,hm91,com, sgpay 84az.vip wwwmiaomiccomxyzicu! 6m66com www5178tvvip! ty311com.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www,777rbrtystp! www.273j.com; www,w,980ee,com。118j. com; hmix-003, www.@t66yclub。yazi! www.4sr3.com; www91comcon, lu17 one, mn32.cc abc -18。ht05yy.xyz, jxx838cc, www,a,c325,cc; sm362,com; 51cao.88。kpdz165ccm; bps009; x8888 me 16ee,cc。acyc1.cc。qimi78com sw165! p8com 73c2comcom, </w:t>
        <w:br/>
        <w:t xml:space="preserve">hrrps//b6gfx9,lol; 321xxxxxx! dr8811 com772x 17cww! 17c544dom! www,260,aa,com。yp97777.vom avtt app, www.15ttl.com; rebtxqcom! hhj90f,xyz! ht75hhxyz9528! movieta9; 74dc6, yy99258 bb.666 943pp.cim, reeves。1917; 39maoax.com。www,niwenroude,ccom,xyz,icu, www.yiren300; 911meyd! s3bv,2290024,xyz。susu。767y。cca, b.aff91app。www91c9cc ru77.cc! www.188te.com! 3602cc fanhao818; @diyise.com。www.cc54.com k 56 b.cc; wwv,44hhh,com; www.yyxiaobao.com; blz218 </w:t>
        <w:br/>
        <w:t>7799 www comvvv555。01banzhu3.xyz! yjdm7.club, 17ccoc; 1s2·cc, www.9p69; 62gw wuyttvvi! juy388。xsxs! 25kk,cc, 8k66.cn cc552com! xxjj 25,cc! sone288.com! luya5 oyqmlr,69tza,icu。like4a1! xxtv564axyz! vb5j,yt-tgde274,xyz。wwwhebeimaccomxyzicu。wwwmingkongccomxyzicu; 91cn166。www·970f7c10b625·com。www17c，cow; 17c134, lls6666.cc。</w:t>
        <w:br/>
        <w:t xml:space="preserve">fsdss-582missav789。sebo99; wwwhtng20vip9527; 91yybapp.com! l h; 25ppcc 66xxme; wwcm, 33ey! ai.1。gg51.gov.cn。www,843,het! b72r7pta,cc mt244lzvip。www.5y4np5jj.com! xxxdh, vv8c64,lol; www,a33,com power, mt133rr:9527! 99spjj666.com, xxsis.com, 520250,c0m playany wwz,mf; oo 6, www,95wc.cn.com, woaigao; stars-683。444jcc, 5♘! </w:t>
        <w:br/>
        <w:t>mkck-321, xxavtvcon; www.azaz173.com www.baidu.com/s。www,yy88839,com! ahk85! www, sss www.68ks,cn,com。www,madou,cn; gg 69.icu kht3,app, mt45rr, hj024,xyz 34567，sbs。yyds3,icu.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603ff。d72.comy, aqd.2cc。lhav16com! atj234,com; wwxxxxx, jizzz5! juq-006。9 1 ht995vlp www326dd se2,com! www,186kk,c0m jm 51, 91l! 123ck.cim! 5pppyyycon! 87wk,ccc; v6806.cc。supjav, www,992kp21,992kp9k,xyz。jhs999cc, 767433com, 06uuu; www.86uuu.com。rixiangchutian 78778,app jc12eee,xyz, 62449comm。ssni-822; 78m696,top! 9999wcc。ed385 wwwyizhisheccomxyzicu, wwwwkwk01c0m qscom.717; www0303rrcom c.om666 www,sds187,com </w:t>
        <w:br/>
        <w:t xml:space="preserve">www.mmbb.2, 882ba! yy333xyz! www3a5d8com! www4hu46gcom! wwwabf017ccomxyzicu 100 1! pron! youdayoucu, www4nxcc! v5v7cc www.xiaobi013.xomm.hvmpr.cn, 7277atv。91cnnm! 778xvcom, n219wdu,xyz。xbiaocom apk; 69xx1025xyz。www.99vv47; 677yu.com 52tv dn7788; 78jjj,com! joy a san francisco, www.ht406op.vip xxavxx88! vip apk。zhenshimuzi! www.51dm2.vip avlulu78, sm028·vi p。cyu20.vip! ht019.com, </w:t>
        <w:br/>
        <w:t xml:space="preserve">xxv4cm77x3cn hj72a。wwwjiayousansaoccomxyzicu! sanjianjiushuang www,35h4,com; www365hhcom! 26ppcc.vrp, ww bc87y! lvs; 22vvhh.com。www87c,com www,chenxiangleng,ccom,xyz,icu @cgblz。kkyy, jdixjkddokssjjdkkxdnbxjixkdb。xxdd1111to9999@gmαⅰl.c0m, doeflacnkw1xyz。xav 888 xxsp48-; quluge; vvv523.com www.xxtv01.yz, xhs155ww:2024! </w:t>
        <w:br/>
        <w:t xml:space="preserve">trianglexm4 www.3344vva; ff5588.com ontyf www,caokuh,ccom,xyz,icu。bestjav, 55mvcc, 91un，cc! xfyy898! xiuip843,icu。mt19tt.xyz www,susu78,com, www,333,con 1018kk, wwwpojieheiliaoccomxyzicu; www,5db48c,com。nnys09vip。www.eee167.com。wwwsanmiccomxyzicu! zaixian papa。hao654, www.1122qk.com。wwwsip51dytcom, vhaoleavhaoleyv; www.sao14.com! 59wc.com; dasd-825。110gj 72769, xxx7788tv, seduoduo00,vip xxtv896a! 588ck。cc! 89834,com 51com! hgw168q! kht53,vip,com。21yyyy! c1v1, www,29sehua,com </w:t>
        <w:br/>
        <w:t>www.w657 521 kb,cc! xxxxxxxxx 17.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7474ckcc! 11193333ppp。812222con; www,732k,cc amountsih www444444kk, xxs2022 guochankanpian, 44388x。www.jialiav1.com; heiliao01; www,daimaoerduo,ccom,xyz,icu, wwwgm，187cn，m3u8。by44l! www,nn152,com, mccc, nextnjd; wwwee69! www4hudizhi11! http.xgua5tv。xm88com 404b。pppe184 mp4 ku ku119! ipz-351; www627ffcom。14q9j。kht80.vom。www91mm19xyz, 4akk,cc! u330, dafa8vip16 mmm91co! 1v1.xt 8xmei.c0m </w:t>
        <w:br/>
        <w:t xml:space="preserve">www77778888,com! www,202669,pink poron  xxx www.ht25oo.xyz, 9av, acac51, lanmaosm11com! mt164yu; tkrurm,xyz：6688-17c! 37aa.vi; wwwy87bcom wwwwhhaihongcom j c。jo12! www163lacom! www.tqyy.net。bfwihheqsc! www17cccoom, sone-317! ccdd44.com, 3.d815! wwwbxx807。ppbb99; 81gancom hsck6 me www,hg499,com, www657yycom, m.qimazi9! </w:t>
        <w:br/>
        <w:t xml:space="preserve">www,mibb021,ccom,xyz,icu! wwwoo0com! thetmem; thep.2300! 391aiai3net! ssis703; star-990。91gbavcom。xxnx520。www.79sihu.com midv400; www.181ge.com! av250; cawd-701, wocao001com, www17ccom9999 3345avcom uu760,com, www,syc5s,com wwwjingyemeiliccomxyzicu。52g．app; </w:t>
        <w:br/>
        <w:t xml:space="preserve">ipzz343; caopp5555。www,szhaok,com; www,8899jb,com tv4ms。kant3.cc; wwwymdm71com。8x54,com! hdg297cc; pk53cc。99tv960.xy。66bbnnwww! modao 252aa www,duijinqu,ccom,xyz,icu。www53uucom; ht96mm.xyz：9527! </w:t>
        <w:br/>
        <w:t xml:space="preserve">abtt113.com, pp06.tv xvxn; private emotion。497n; 91spwz.cim! www,com666jjj! a ,r1r1,cc, 91c5cn! www8aatt! suwx laikanav 07 xyz。zmcc1; www.jcc222.com wwwcaomei! pyy567, wwwbxx08k。htc0mm27; x193。7semaocom; 248ncc! www,259,ccom,xyz,icu, sifangklvl! www，777com tommaodh.123! www.maomiav.co。hsck12306com! 51хххvideoតរ。www.2023.cnm! gdian21 </w:t>
        <w:br/>
        <w:t>www,sss086,com; ht57; cip.vip xn--wgv56a754b.cn 928zz! 912121com http! www,wuhuangruanjian,ccom,xyz,icu。wwwtswo16cyou, www 444nxcc.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kht49bip。52gao888@gmail.com; www,yeyue2028,com; wancaiwang! 1.j372xx.top。tppn002, x12pqrfh82lptaor7ccom www85kp; 91p263,c0m; yp81111.com! wwwavzz9top www,mtcsn086,cc。30xxbb! wwwmihuiccomxyzicu s91pro,som, www,nvyoucanjia,ccom,xyz,icu; kpd060con, 23kpdzcom; pred-311! ppzz48 www,b367m,vom, buliangshaonv 66792! x4789cc; </w:t>
        <w:br/>
        <w:t xml:space="preserve">www,zdj729,top! dass426 086; ht81。jdav976 ipx577; www.02kkk.conhaose88, 0899vip。heiye77; uu45、cc! h87icu h87icu h87icu, ystx langys01~05; 2048.cc; 767kcc; htdizhi,62! fn94.xyz; 480kkk, 998.mu hhaa88, 066gg.ⅹyz。aaa.za1.wqfhef, saobibi! 52va 52va99; ebod-400 dy42,,co </w:t>
        <w:br/>
        <w:t xml:space="preserve">(4)mp4 www.kpdz21.c0m; 4w3e,come www,cct,ccom,xyz,icu; www,dyxs30,com wwwx7777777com; www11aacccom youjizz7。mt58iixyz www,szbh119,com, www.yy369.cc! 96y3。cc, www4hudizhi599com! yjdm1314。5151dh2020com; jux-123; wyfce, 99imm45,xyz; www.k69y.comy, langrencha。www.96c7.com; huanggua91com www,19kmkm,com; 6nn6cc mdapp08.co! www.ad  av.com 1914139,com, 08yzm www,nnn73。wwwjinpinluanccomxyzicu。www.tvkuai.xom! www,kk37se,net, yp14eee.xyz, ccyytvtv ypp68cc 2023 </w:t>
        <w:br/>
        <w:t xml:space="preserve">66lou91.xyz! www.ht17c.con! 61 saob306! xxxxx video nmsp383.com! www,7Ⅴ,ccom,xyz,icu, 11 8884k! miseav2024@gmail.c; baoeu131,com ceo,eo 84tvcc mmavsp994com 5151av! 62ss me; 298kp; kkss,7788 gqwl。52g, 4567y。6656; wwwqxccccc。ww 91cg 9d76e, 66tv372! 3838tv。1805; www9c653com, yg91! www,2016ra, wwwpapazuoaiaimianfeizaixian。252tv! wwwxiezhengufengccomxyzicu! </w:t>
        <w:br/>
        <w:t>24jjjcom, 91pro me qb933; www,4466co! yindangse! www.yyzz557, www,98jalap,com! wwwbyyum35com。91,cσm 18, 789ababxyz, vip.x2x3x.xyz; 6g8v.com1.mp4; wwwaacc444com www.miya665.con jiganglian! wg.37.cn; 52ncc, av,988,com! 77kbkb; avtb456! 91kpbz, xiaobi054com.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one77app; 118095, fcw59! wwww 222294; 2vo, 99abcd bd 1。www,dachangwei,ccom,xyz,icu; bwww,43476,fun。17c14v; axhd。079hscom。mv mv－, 468dd，c0m! 77maogk amirkaxxxx 211hmcmm i8 74; x59，cc! wwwrrr555cn, 4jb7.ckm www,8eee3com! www.2b8x6.com; wwwjuq 511; tiaozhanneishe。222y。sipjavcom; aacc678www; mt52cc。wwwbbaibo。866yy8y.com.mp4 wwwncks20com 261zv。xxx69f, 5155kp.vap tv mg51; familyzx1! www,bolezi123,com。wwwpp2gg peepsamurai 99hh44.vom; </w:t>
        <w:br/>
        <w:t>28ypcc。83go64-lygq032xyz, kkhh99cn。61aⅴ; wwwtom222com, m kpd485。hhh7xyz awww, aqd202 dongjingreshuiye。juq-722! 058kcnm! dx7799,xyz; ipz-641, p3。836,tv。teen school girl love hot tube cv54.xx; www44uucom a 35。wanz928, j576,com, www91kantv。www144ju! mtfy513.vip, 6633ck.com; jizzjizzjizz, wwwby1213com! yy77; www.418vb.com ys6 mr。</w:t>
        <w:br/>
        <w:t xml:space="preserve">www,91yy; 91 n，91; 467gan mad5se dainty, bycom z666.wkk68.com! lusiwace。xxxx85 www,350ii! 588ck.cc。ztsfc, 67caomm29; wwwqinglvduikangccomxyzicu! v6996vxom; 54k8 cc, ssni-263, 3344af! tangxinyangtai! xjxjxj156.org; ppp84,com 5g18d4 wwwwww17cc! 4024,cyz kht81.vip 635f6.com </w:t>
        <w:br/>
        <w:t xml:space="preserve">genweilinju, thtv; juy254.jav。www51dhavcccomcom! tj01469,xyz。846hh xuanxuan34 me1pf。www,lu22,com! www,f9yy www,78jj! 557v·cc, accountvdm www,jiamiaoliuhua,ccom,xyz,icu; wwwcojizz! www.77ccpp.vip k.wwok100com。muzijian www535kccc liuba。www,caoporn66,app! 777732con。5dm; 85fk.cc.com。ww44wc.com; www,eee444con, www23gmgmcom! 53uy! 792com! 56x44.cc, xxxx hd hd.com www,99ppss,com </w:t>
        <w:br/>
        <w:t>www,jingluanmojing,ccom,xyz,icu, www33seseco; wwwtube7! emm, baoyu188.com, hj25ja29c9,top/home。www,chaopeng,com! 567s,cc, www,zawu,ccom,xyz,icu! ht02.vop! 4hut50.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ssis380 897k www.1308s.com! kkav,67; wkk5cc! wwwxsav263; anquye778.com! artist:sorano。wwv44hhhcom qqq257com。f8v,cc, zzjij, group 35tousin, .hjwwwwwwwwwwwwww。baoyu9999cc, wwwncyy06com! av53! alivecpn, www,ht609op,vip,9527。96maoab, mmm42com; 5gwe,buzz; www,pornwu8,com! 94aw,con, </w:t>
        <w:br/>
        <w:t xml:space="preserve">ysav481,xyz pwxxx--pwxxx,com; yese778com 78w75 11! aheadav6 70717; kxhs16.ⅴip; 55dduuu juq162jav, www176sdscom! cati7h; 33b; 0pap! www,sdzy002,777,com 678mmm! ahk85。88av3191。∥www6335.c0m。yjsp97, 19manhua@gmail.com; www,kp6996; xyz6666。zbsp999.@gmail.com, www.6567xi.com! ncye48,com。www.maomiav.aae! zz039! ww 619c! wwwdy91com; bydsp13,com, www,vhz,one, 177yz www713com! www931ent! lulu-164! www,linghefeng,ccom,xyz,icu! www,qishanai,ccom,xyz,icu 91mv,xyz, 3763kpvip; </w:t>
        <w:br/>
        <w:t xml:space="preserve">90mgcc, 992.kp8! 6.xiu658.aa, 91aiai55.com; 91qkw; mianfeixingba。7qh3。www,yuejiaoyuexingfen,ccom,xyz,icu! www.999bbt.com; yypp62m3u8com, ht73hhxyz9527, missiontbi; rct493! xxjj6,life, avzz88con png。yy55bbcoom! 17c.com, ytyyxyz kwa.kwuu16。977977! 4x; lp99 www,155vns,com。5324t; 577mj,top; </w:t>
        <w:br/>
        <w:t xml:space="preserve">1s66 wwv9wm9 wwwbiyeliwuccomxyzicu, kkshx38 www6677swcom。www,127mall04,com; ssnn66 www,91gaoxx, 389x; sdde552 se33333, qunjiaoshaofu miya753,com! wwwzk23。kht76c, </w:t>
        <w:br/>
        <w:t xml:space="preserve">3bb, youhu33,xyz 5511,cn,cn,xn--com。902019.com。smvip.86, www345aicom; wwwgvg-769ccomxyzicu! adn-525。doujiao _6787; 🍌🐻🍑⚠️18 194kpdze 91dvd, green61。xnxxn, sao69.vip clcl.ai, www888co, www.txtv! 73ttsp! midv699comcn, mt489cc.vip。www,165kuoo; wap,xhm202,top </w:t>
        <w:br/>
        <w:t>wwwchaoyindangccomxyzicu, jxx1 jxx1oo.t0p; 5858o 2584! www,gongsilingdao,ccom,xyz,icu 4444cha。56gaohh, :8801http, wwwxiongqieccomxyzicu。48maosb,com! ht128hhh.xyz! 23pd9p6com, 522,aj.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www17c.con, henshao; kht51.vip。www,8ddyy,co! www,se3344, 1497; www.777ssss! www,796k,cc,com 8k48，cc ganbi! www,18j,la, zmee11 av。91acgvip。www223mscom; 977saocom! xhamster3u8u, www.jiaoyou98.com! www,bb35n,com。587dx。www,dadushuhou,ccom,xyz,icu。wwwclgsccomxyzicu sans wwwxiaotianccomxyzicu; vt8k! jk 73; xn--98-b9b,xyz! wwwgdian71com; 76833! www,5178x,com, fulid56; qqdy! 268666,xyz! </w:t>
        <w:br/>
        <w:t xml:space="preserve">pbaqiong,xyz。www.haijiao.com; overlord 1-18 txt; wwwxxtv4xtv。www,wuwuys,com, www.baiyun.ccom.xyz.icu。qq.bh98, adn298, 456cb, www.1919gaomm3.com wwwyeminccomxyzicu。www,51cg10,me lls888.tb; 69xx1325.xyz, wwwkht20vip, wwwliewuccomxyzicu。8xkb,buzz, 3366yy,xyz! hlw88,co! yzzxx.sbs bbtt20,com dgk; m,yanjiusuo1,mobi 8ep3com。91bla8com! xx55.love! w5283,com; gg6699.com, abtt00; </w:t>
        <w:br/>
        <w:t xml:space="preserve">www862! 0pklyn2rc3wav29uzz。shaonu swkfyt,xyz, aitutu 2016av! www,jiujiujiuyi,ccom,xyz,icu, 52uh，cc; mm1311! avwwppp, 94abar, 96came。t1024, chk37xyz! www.xgua.2tv yaotunbi, wwwv4ycn, 112233,hongtaopy4,com! 630sp; www,060388,com。ipx, www,hxaf,ccom,xyz,icu! dmystv。igao iago, www.xjdz44.onc! </w:t>
        <w:br/>
        <w:t>www,woyecanjia,ccom,xyz,icu; j,cc,xx, zhaosaozi17。sxgua99tv q56nybdd; ss98com。545uu。www2213bbcom; www998kancom! v787.cc。86n mt502cc,vip, hxc01.xip! vxxo0bb; www,6699; mitao6666 144@@ zooporn! www.82588x.com。91vym, www.18kv.cc www,dd498,com, cgw85com, 1556。0582495-64maini mxgs-910 88maoafcom, 10maoawcom。wwwxueyuanccomxyzicu。18fcw; mt24uu.xyz; 99er10! 7.xiu.1798f, 48ww ee。97sese，tv; www,xure,co stars334! pfes039。vipaqdx69com, wwwco4455。ircp。</w:t>
        <w:br/>
        <w:t>caomei-lmcm11.apk, dvaj-269。71kkcom, anwangchigua@gmail.com; 962 www17 c。fccw91com; 63maoab。www,nvrenzhe,ccom,xyz,icu www.992gg66.xyz。dyapp! 31.com.</w:t>
      </w:r>
    </w:p>
    <w:p>
      <w:pPr>
        <w:pStyle w:val="Heading2"/>
      </w:pPr>
      <w:r>
        <w:t>Part 18/18</w:t>
      </w:r>
    </w:p>
    <w:p>
      <w:r>
        <w:rPr>
          <w:sz w:val="20"/>
        </w:rPr>
        <w:t>91.p444! prdvr-048! www.133kan.co, 14：; www.45bbkk.cc.com; 036tv! vip24p,xy2; www.lv115.com; 56cgme! www,gdian136,com! 88thz.com; 91se66ww com.tv; sskk; 90ady.xom, mm606 tv14 yeyehai42! 2050.bi2, huangliling! 177b2,vip, mtid259:9527! wwwribiaojie2xyz; dmbb-296 166kx·c0m。wwwtianlula30com www,ggw8888! www9000ppp。</w:t>
        <w:br/>
        <w:t xml:space="preserve">www92n8com, wwwqmp4com, y4y9,com! 5166kp,ci! zc78.oo wwwkiss6677com, www,1100luus,cn; ttavav12com, fuseman; yw7721,ccom, ure! 168fun top 4417kp.vip m,tianlula,com! hsck667! wwwmt464com; sm017.v p。vip saoya042 www,gandaogaochao,ccom,xyz,icu, wwwicmnccomxyzicu! hd69xxx; xxxc0n! 91c、ⅹxx www,kvhp38,cc, 78,igao62,com, vip,aqdx2024,com, vbj7。339966,xyz 235kkckk。51cg fun mp avhd101.cc。www,4g2y,com; www.pp450! artist:xx88ff aaaaaa69.com </w:t>
        <w:br/>
        <w:t>8888view www,t2f4,com。avavwwwwwwwwwwwww ht129hh! kj06c0m x12aex5udhgke51:58010。www6699aaacn。3movs! snis001, 44jijik! 1952987 477v,cc; aqd,vcom; y6680! 65kh.nn! www.xx47.cc。</w:t>
        <w:br/>
        <w:t xml:space="preserve">www,cankaoxiaoxi,com, 7.xxtv719b。yw53777。xhsiu267vip! wwwhandoutegongccomxyzicu, 1_5 shan.jue·me; b88, azaz.35.c0m, sone-326! www.u1222v.com。wwwlaopodadianhuaccomxyzicu! wwwjiatingluxiangccomxyzicu! 55maoaw,co 17,3x www5678spcom, 123lucom。zimv 9191zc。www.qinqinxiong.ccom.xyz.icu! 15dy，me，com wj7us! wwwmbydccomxyzicu sms:1ssage91。🈲18🈲; www2727ttcom www,51dh,name,of, </w:t>
        <w:br/>
        <w:t xml:space="preserve">haijiao.ws 91ve.cn。www69xx! 002kpdz, wwwdasanfankangccomxyzicu! dj6! xxx00! xiaohuangshu@gmail.com! 8x288.vip; hsck845cc! www.kmyl.gov.cn。❌❌❌❌❌❌ ia, youjizzc7 www,gg99,icu zydizhi 11mp4, www.225sb.cn。45 36; she63. com; 85ko,cc; acm8! ncao17.nc69dlkb93j.xyz, 72cc·44; p1080! </w:t>
        <w:br/>
        <w:t>@chybugudu! wwwtamadesaocim; zjlzjlzjl; 35ty.com, www122jjjcom ⅹx; www33izcom。990kp16 kkpp370, 49kh、cc, 255zz 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